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19 110/88 vom 4. Mai 2020</w:t>
      </w:r>
    </w:p>
    <w:p>
      <w:r>
        <w:t>BL Gerichte, 2020-05-04, DE</w:t>
      </w:r>
    </w:p>
    <w:p>
      <w:r>
        <w:rPr>
          <w:b/>
        </w:rPr>
        <w:t xml:space="preserve">Quelle: </w:t>
      </w:r>
      <w:r>
        <w:t>https://mcp.opencaselaw.ch/entscheid/bl_gerichte_720 19 110_88</w:t>
      </w:r>
    </w:p>
    <w:p>
      <w:r>
        <w:t>FR: BL_GERICHTE 720 19 110/88 du 4 mai 2020</w:t>
      </w:r>
    </w:p>
    <w:p>
      <w:r>
        <w:t>IT: BL_GERICHTE 720 19 110/88 del 4 maggio 2020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1. März 2019 aufgehoben und die Angelegenheit zur erneuten Abklärung im Sinne der Erwägungen und zum Erlass einer neuen Verfügung an die Vorinstanz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Dem Beschwerdeführer wird der geleistete Kostenvorschuss in der Höhe von Fr. 800.-- zurückerstattet.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3'959.90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